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2-1076-</w:t>
      </w:r>
      <w:r>
        <w:rPr>
          <w:rFonts w:ascii="Times New Roman" w:eastAsia="Times New Roman" w:hAnsi="Times New Roman" w:cs="Times New Roman"/>
          <w:sz w:val="22"/>
          <w:szCs w:val="22"/>
        </w:rPr>
        <w:t>2806/2025</w:t>
      </w:r>
    </w:p>
    <w:p>
      <w:pPr>
        <w:keepNext/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УИД 89</w:t>
      </w:r>
      <w:r>
        <w:rPr>
          <w:rFonts w:ascii="Times New Roman" w:eastAsia="Times New Roman" w:hAnsi="Times New Roman" w:cs="Times New Roman"/>
          <w:sz w:val="22"/>
          <w:szCs w:val="22"/>
        </w:rPr>
        <w:t>MS</w:t>
      </w:r>
      <w:r>
        <w:rPr>
          <w:rFonts w:ascii="Times New Roman" w:eastAsia="Times New Roman" w:hAnsi="Times New Roman" w:cs="Times New Roman"/>
          <w:sz w:val="22"/>
          <w:szCs w:val="22"/>
        </w:rPr>
        <w:t>0012-</w:t>
      </w:r>
      <w:r>
        <w:rPr>
          <w:rStyle w:val="cat-PhoneNumbergrp-23rplc-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Style w:val="cat-PhoneNumbergrp-24rplc-1"/>
          <w:rFonts w:ascii="Times New Roman" w:eastAsia="Times New Roman" w:hAnsi="Times New Roman" w:cs="Times New Roman"/>
          <w:sz w:val="22"/>
          <w:szCs w:val="22"/>
        </w:rPr>
        <w:t>телефон</w:t>
      </w:r>
    </w:p>
    <w:p>
      <w:pPr>
        <w:keepNext/>
        <w:spacing w:before="0" w:after="0"/>
        <w:jc w:val="center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секретаре судебного заседания </w:t>
      </w:r>
      <w:r>
        <w:rPr>
          <w:rStyle w:val="cat-FIOgrp-11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rStyle w:val="cat-OrganizationNamegrp-22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Проглядовой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статьями 194 - 199 Гражданского процессуального кодекса Российской Федерации,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OrganizationNamegrp-22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2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26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Проглядовой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</w:t>
      </w:r>
      <w:r>
        <w:rPr>
          <w:rStyle w:val="cat-UserDefinedgrp-28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пользу </w:t>
      </w:r>
      <w:r>
        <w:rPr>
          <w:rStyle w:val="cat-OrganizationNamegrp-22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</w:t>
      </w:r>
      <w:r>
        <w:rPr>
          <w:rStyle w:val="cat-PhoneNumbergrp-25rplc-1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ОГРН 5147746158632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 </w:t>
      </w:r>
      <w:r>
        <w:rPr>
          <w:rStyle w:val="cat-UserDefinedgrp-29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размере </w:t>
      </w:r>
      <w:r>
        <w:rPr>
          <w:rStyle w:val="cat-Sumgrp-15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6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основной долг, </w:t>
      </w:r>
      <w:r>
        <w:rPr>
          <w:rStyle w:val="cat-Sumgrp-17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проценты за пользование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ймом за период с </w:t>
      </w:r>
      <w:r>
        <w:rPr>
          <w:rStyle w:val="cat-Dategrp-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9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8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пени,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расходы по оплате государственной пошлины в размере </w:t>
      </w:r>
      <w:r>
        <w:rPr>
          <w:rStyle w:val="cat-Sumgrp-19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почтовые расходы в размере </w:t>
      </w:r>
      <w:r>
        <w:rPr>
          <w:rStyle w:val="cat-Sumgrp-20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всего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взыскать </w:t>
      </w:r>
      <w:r>
        <w:rPr>
          <w:rStyle w:val="cat-Sumgrp-21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вправе подать заявления о составлении мотивированного решения суда: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Ханты-Мансийский районный суд </w:t>
      </w:r>
      <w:r>
        <w:rPr>
          <w:rStyle w:val="cat-Addressgrp-4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принятия решения в окончательной форме, путем подачи апелляционной жалобы мировому судье судебного участка № 6 Ханты-Мансийского судебного </w:t>
      </w:r>
      <w:r>
        <w:rPr>
          <w:rStyle w:val="cat-Addressgrp-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 w:line="259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spacing w:before="0" w:after="0" w:line="259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Style w:val="cat-FIOgrp-14rplc-3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 w:line="259" w:lineRule="auto"/>
        <w:rPr>
          <w:sz w:val="28"/>
          <w:szCs w:val="28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33727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23rplc-0">
    <w:name w:val="cat-PhoneNumber grp-23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FIOgrp-11rplc-8">
    <w:name w:val="cat-FIO grp-11 rplc-8"/>
    <w:basedOn w:val="DefaultParagraphFont"/>
  </w:style>
  <w:style w:type="character" w:customStyle="1" w:styleId="cat-OrganizationNamegrp-22rplc-9">
    <w:name w:val="cat-OrganizationName grp-22 rplc-9"/>
    <w:basedOn w:val="DefaultParagraphFont"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OrganizationNamegrp-22rplc-12">
    <w:name w:val="cat-OrganizationName grp-22 rplc-12"/>
    <w:basedOn w:val="DefaultParagraphFont"/>
  </w:style>
  <w:style w:type="character" w:customStyle="1" w:styleId="cat-FIOgrp-12rplc-13">
    <w:name w:val="cat-FIO grp-12 rplc-13"/>
    <w:basedOn w:val="DefaultParagraphFont"/>
  </w:style>
  <w:style w:type="character" w:customStyle="1" w:styleId="cat-UserDefinedgrp-26rplc-14">
    <w:name w:val="cat-UserDefined grp-26 rplc-14"/>
    <w:basedOn w:val="DefaultParagraphFont"/>
  </w:style>
  <w:style w:type="character" w:customStyle="1" w:styleId="cat-UserDefinedgrp-27rplc-16">
    <w:name w:val="cat-UserDefined grp-27 rplc-16"/>
    <w:basedOn w:val="DefaultParagraphFont"/>
  </w:style>
  <w:style w:type="character" w:customStyle="1" w:styleId="cat-UserDefinedgrp-28rplc-17">
    <w:name w:val="cat-UserDefined grp-28 rplc-17"/>
    <w:basedOn w:val="DefaultParagraphFont"/>
  </w:style>
  <w:style w:type="character" w:customStyle="1" w:styleId="cat-OrganizationNamegrp-22rplc-18">
    <w:name w:val="cat-OrganizationName grp-22 rplc-18"/>
    <w:basedOn w:val="DefaultParagraphFont"/>
  </w:style>
  <w:style w:type="character" w:customStyle="1" w:styleId="cat-PhoneNumbergrp-25rplc-19">
    <w:name w:val="cat-PhoneNumber grp-25 rplc-19"/>
    <w:basedOn w:val="DefaultParagraphFont"/>
  </w:style>
  <w:style w:type="character" w:customStyle="1" w:styleId="cat-UserDefinedgrp-29rplc-20">
    <w:name w:val="cat-UserDefined grp-29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Sumgrp-15rplc-22">
    <w:name w:val="cat-Sum grp-15 rplc-22"/>
    <w:basedOn w:val="DefaultParagraphFont"/>
  </w:style>
  <w:style w:type="character" w:customStyle="1" w:styleId="cat-Sumgrp-16rplc-23">
    <w:name w:val="cat-Sum grp-16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Sumgrp-18rplc-27">
    <w:name w:val="cat-Sum grp-18 rplc-27"/>
    <w:basedOn w:val="DefaultParagraphFont"/>
  </w:style>
  <w:style w:type="character" w:customStyle="1" w:styleId="cat-Sumgrp-19rplc-28">
    <w:name w:val="cat-Sum grp-19 rplc-28"/>
    <w:basedOn w:val="DefaultParagraphFont"/>
  </w:style>
  <w:style w:type="character" w:customStyle="1" w:styleId="cat-Sumgrp-20rplc-29">
    <w:name w:val="cat-Sum grp-20 rplc-29"/>
    <w:basedOn w:val="DefaultParagraphFont"/>
  </w:style>
  <w:style w:type="character" w:customStyle="1" w:styleId="cat-Sumgrp-21rplc-30">
    <w:name w:val="cat-Sum grp-21 rplc-30"/>
    <w:basedOn w:val="DefaultParagraphFont"/>
  </w:style>
  <w:style w:type="character" w:customStyle="1" w:styleId="cat-Addressgrp-4rplc-31">
    <w:name w:val="cat-Address grp-4 rplc-31"/>
    <w:basedOn w:val="DefaultParagraphFont"/>
  </w:style>
  <w:style w:type="character" w:customStyle="1" w:styleId="cat-Addressgrp-3rplc-32">
    <w:name w:val="cat-Address grp-3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FIOgrp-14rplc-34">
    <w:name w:val="cat-FIO grp-14 rplc-34"/>
    <w:basedOn w:val="DefaultParagraphFont"/>
  </w:style>
  <w:style w:type="character" w:customStyle="1" w:styleId="cat-FIOgrp-14rplc-35">
    <w:name w:val="cat-FIO grp-1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FA6BF-0C24-4707-94D1-DA8370ACCA5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